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Criminal/Addictive Cycle - 3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start planning how you're going to get the money to buy drugs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happens to trigger your anger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flood of thoughts occur right after the event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using drugs, you regret it (3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flood of feelings occur as a result of your thoughts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you relapse, you promise yourself and others that you will never do that again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you can think about is using drugs. You think that is your only option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Because of the anger and discomfort, you want to use your drug of choice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put action into the plan of how you're going to get money to buy drugs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Right after you use drugs, you feel more relaxed and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Life is rolling along, and you are able to handle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Criminal/Addictive Cycle - 3</dc:title>
  <dcterms:created xsi:type="dcterms:W3CDTF">2021-10-11T04:48:52Z</dcterms:created>
  <dcterms:modified xsi:type="dcterms:W3CDTF">2021-10-11T04:48:52Z</dcterms:modified>
</cp:coreProperties>
</file>