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Unsubs    </w:t>
      </w:r>
      <w:r>
        <w:t xml:space="preserve">   Serial Killers    </w:t>
      </w:r>
      <w:r>
        <w:t xml:space="preserve">   Paget Brewster    </w:t>
      </w:r>
      <w:r>
        <w:t xml:space="preserve">   A.J Cook    </w:t>
      </w:r>
      <w:r>
        <w:t xml:space="preserve">   Briefing    </w:t>
      </w:r>
      <w:r>
        <w:t xml:space="preserve">   Round table    </w:t>
      </w:r>
      <w:r>
        <w:t xml:space="preserve">   Local Cops    </w:t>
      </w:r>
      <w:r>
        <w:t xml:space="preserve">   Jet    </w:t>
      </w:r>
      <w:r>
        <w:t xml:space="preserve">   FBI    </w:t>
      </w:r>
      <w:r>
        <w:t xml:space="preserve">   BAU    </w:t>
      </w:r>
      <w:r>
        <w:t xml:space="preserve">   Hotchniss    </w:t>
      </w:r>
      <w:r>
        <w:t xml:space="preserve">   Willifer    </w:t>
      </w:r>
      <w:r>
        <w:t xml:space="preserve">   Jeid    </w:t>
      </w:r>
      <w:r>
        <w:t xml:space="preserve">   Jemily    </w:t>
      </w:r>
      <w:r>
        <w:t xml:space="preserve">   David Rossi    </w:t>
      </w:r>
      <w:r>
        <w:t xml:space="preserve">   Aaron Hotchner    </w:t>
      </w:r>
      <w:r>
        <w:t xml:space="preserve">   Penelope Garcia    </w:t>
      </w:r>
      <w:r>
        <w:t xml:space="preserve">   Spencer Reid    </w:t>
      </w:r>
      <w:r>
        <w:t xml:space="preserve">   Jennifer Jareau    </w:t>
      </w:r>
      <w:r>
        <w:t xml:space="preserve">   Emily Prentiss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CriminalMinds</dc:title>
  <dcterms:created xsi:type="dcterms:W3CDTF">2021-10-11T04:48:48Z</dcterms:created>
  <dcterms:modified xsi:type="dcterms:W3CDTF">2021-10-11T04:48:48Z</dcterms:modified>
</cp:coreProperties>
</file>