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&amp; Addictive Thinking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you to give me palces so I can stay sober now. I know I asked this before but i'll do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want anyone to know what I am doing or have gotten myself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my life is so difficult so how can you blame me for using substances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always happen to me that are bad, no matter how hard i try so what's one more addiction going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If you don't help me, I won't financially support you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understands what I been through, so it's only fair I use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hurt anyone and I have a good heart, so why can't I use if it's my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mine is mine and what's yours is mine!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can't quit, but maybe I can only use three times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quit using drugs, all the fun I have will all be gone too. I can't do that, I have too much fun when I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&amp; Addictive Thinking Patterns </dc:title>
  <dcterms:created xsi:type="dcterms:W3CDTF">2021-10-11T04:48:12Z</dcterms:created>
  <dcterms:modified xsi:type="dcterms:W3CDTF">2021-10-11T04:48:12Z</dcterms:modified>
</cp:coreProperties>
</file>