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Case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the person accused of doing something wrong in court,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Statements made under oath in a courtroom by witnesses,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listen to the evidence and then decide if the accused is innocent or guilty,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Presentations made by the lawyers at the end of the trial, closing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judge disagrees with an objection,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an attorney opposes a question asked by the other attorney,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Presentations to the jury at the beginning of the trial, opening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provide testimony if called to the stand during the trial,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criminal case, this is what the defendant is accused of doing wrong,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the lawyer that represents the defendant,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judge agrees with the objection,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bring charges against the defendant on behalf of the police,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the officer of the court and provide security,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Materials or testimony presented to provide proof in a court,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Decision of innocent or guilty made by the jury at the end of a trial,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oversee the trial and make sure the rules are followed,</w:t>
            </w:r>
          </w:p>
        </w:tc>
      </w:tr>
    </w:tbl>
    <w:p>
      <w:pPr>
        <w:pStyle w:val="WordBankMedium"/>
      </w:pPr>
      <w:r>
        <w:t xml:space="preserve">   attorney    </w:t>
      </w:r>
      <w:r>
        <w:t xml:space="preserve">   attorney    </w:t>
      </w:r>
      <w:r>
        <w:t xml:space="preserve">   statements    </w:t>
      </w:r>
      <w:r>
        <w:t xml:space="preserve">   statements    </w:t>
      </w:r>
      <w:r>
        <w:t xml:space="preserve">   judge    </w:t>
      </w:r>
      <w:r>
        <w:t xml:space="preserve">   jury    </w:t>
      </w:r>
      <w:r>
        <w:t xml:space="preserve">   bailiff    </w:t>
      </w:r>
      <w:r>
        <w:t xml:space="preserve">   charge    </w:t>
      </w:r>
      <w:r>
        <w:t xml:space="preserve">   defendant    </w:t>
      </w:r>
      <w:r>
        <w:t xml:space="preserve">   attorney    </w:t>
      </w:r>
      <w:r>
        <w:t xml:space="preserve">   attorney    </w:t>
      </w:r>
      <w:r>
        <w:t xml:space="preserve">   testimony    </w:t>
      </w:r>
      <w:r>
        <w:t xml:space="preserve">   evidence    </w:t>
      </w:r>
      <w:r>
        <w:t xml:space="preserve">   statements    </w:t>
      </w:r>
      <w:r>
        <w:t xml:space="preserve">   witness    </w:t>
      </w:r>
      <w:r>
        <w:t xml:space="preserve">   objection    </w:t>
      </w:r>
      <w:r>
        <w:t xml:space="preserve">   sustained    </w:t>
      </w:r>
      <w:r>
        <w:t xml:space="preserve">   overruled    </w:t>
      </w:r>
      <w:r>
        <w:t xml:space="preserve">   statements    </w:t>
      </w:r>
      <w:r>
        <w:t xml:space="preserve">   verdict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Case Words</dc:title>
  <dcterms:created xsi:type="dcterms:W3CDTF">2021-10-11T04:48:56Z</dcterms:created>
  <dcterms:modified xsi:type="dcterms:W3CDTF">2021-10-11T04:48:56Z</dcterms:modified>
</cp:coreProperties>
</file>