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Criminal Crunches 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Medium"/>
      </w:pPr>
      <w:r>
        <w:t xml:space="preserve">   Adventure    </w:t>
      </w:r>
      <w:r>
        <w:t xml:space="preserve">   Artemis    </w:t>
      </w:r>
      <w:r>
        <w:t xml:space="preserve">   Books    </w:t>
      </w:r>
      <w:r>
        <w:t xml:space="preserve">   Butler    </w:t>
      </w:r>
      <w:r>
        <w:t xml:space="preserve">   Criminal    </w:t>
      </w:r>
      <w:r>
        <w:t xml:space="preserve">   Fairies    </w:t>
      </w:r>
      <w:r>
        <w:t xml:space="preserve">   Father    </w:t>
      </w:r>
      <w:r>
        <w:t xml:space="preserve">   Genius    </w:t>
      </w:r>
      <w:r>
        <w:t xml:space="preserve">   Glasses    </w:t>
      </w:r>
      <w:r>
        <w:t xml:space="preserve">   Haven    </w:t>
      </w:r>
      <w:r>
        <w:t xml:space="preserve">   Holly    </w:t>
      </w:r>
      <w:r>
        <w:t xml:space="preserve">   Inventions    </w:t>
      </w:r>
      <w:r>
        <w:t xml:space="preserve">   Kidnap    </w:t>
      </w:r>
      <w:r>
        <w:t xml:space="preserve">   Magic    </w:t>
      </w:r>
      <w:r>
        <w:t xml:space="preserve">   Mystery    </w:t>
      </w:r>
      <w:r>
        <w:t xml:space="preserve">   Potions    </w:t>
      </w:r>
      <w:r>
        <w:t xml:space="preserve">   Root    </w:t>
      </w:r>
      <w:r>
        <w:t xml:space="preserve">   Spells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Criminal Crunches  </dc:title>
  <dcterms:created xsi:type="dcterms:W3CDTF">2021-10-11T04:48:24Z</dcterms:created>
  <dcterms:modified xsi:type="dcterms:W3CDTF">2021-10-11T04:48:24Z</dcterms:modified>
</cp:coreProperties>
</file>