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Defences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Duress is one type of the general defence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Involuntary conduct may allow an accused to raise the defence of….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an accused believes that his or her actions are not criminal by virtue if the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test of _____ allows for three elements: natural imbecility, a disease of the mind or an inability to appreciate the nature of an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defence applies if an accused has been ‘set up’ or trapped into committing a crime by the 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defence is also quite limited because the _____  must occur at the moment the crime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that the persons mental development is not complete and the condition has been caused at birth or by natural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general rule, ______ is not a defence to a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another specific type of defect of necessity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very limited situations an accused may claim that the victim ______ to the accused’s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Defences</dc:title>
  <dcterms:created xsi:type="dcterms:W3CDTF">2021-10-11T04:49:09Z</dcterms:created>
  <dcterms:modified xsi:type="dcterms:W3CDTF">2021-10-11T04:49:09Z</dcterms:modified>
</cp:coreProperties>
</file>