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Defences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accused person’s mental development is not complete.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accused uses this explanation when they have reasonable evidence that they have been set up by the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rare situation in which the victim claims they agreed to what the accused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defence in which a person claimed they had no control over their body or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one is not a proper defence, but can be used to explain the accused’s motives.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accused believes that their actions are not criminal by virtue of the circumstance.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 emergency situations, an ordinary person defended themselves or their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accused claims they were threatened immediate harm if they didn’t do what they did.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ordinary person is compelled to break the law in an emergency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defence is used when the accused claims to have a disease of the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Defences </dc:title>
  <dcterms:created xsi:type="dcterms:W3CDTF">2021-10-11T04:49:11Z</dcterms:created>
  <dcterms:modified xsi:type="dcterms:W3CDTF">2021-10-11T04:49:11Z</dcterms:modified>
</cp:coreProperties>
</file>