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plea requires the defendant to go to court to argue the charges against him 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in cases involving crimes influenced by law enforcement officials • Claims the defendant only committed the crime because of extreme or overbearing behavior by an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Brought against a person who is believed to have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used in cases involving crimes committed by minors • Claims the defendant is too young to be emotionally and cognitively mature enough to understand the nature of his or her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most commonly defense used in cases involving intent as a major factor – meaning if the defendant accidentally committed the crime, the charge or sentence is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claim or evidence to show the defendant could not have committed the crime based on when and where it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Defense that seeks to prove the defendant did not commit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Claims the defendant was incapable of understanding his or her actions at the time of the crime due to mental limitations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 defendant and prosecutor negotiate an agreement to avoid going to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most commonly used in cases involving minor crimes – for example, trespassing or driving violations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when the defendant consumes the intoxicating substance unknowingly and/or unwillingly • Is generally a more accepted defense than voluntary intoxication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when the defendant knowingly and willingly consumes the substance affecting judgement and behavior • Is not typically sufficient to disprove guilt – although it may influence sentencing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 the defendant committed the crime, but seeks to prove he or she should not be held responsible for some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legal principle in the U.S. court system • Requires the judge and jury to assume the defendant is innocent until they are shown otherwise – means it is the prosecution’s job to prove the defendant is guilty, not the defendant’s job to prove he or she is innocent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legal standard for proving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accused of a crime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most commonly used in cases involving crimes committed by two or more people • Claims the defendant committed the crime because someone else threatened or forced the defendant to do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jury or judge should not _______________ based simply on thinking or assuming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strategic argument attempting to challenge the validity and sufficiency of evidence against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most commonly defense used in cases involving violent crimes – for example, assault or murder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Defense</dc:title>
  <dcterms:created xsi:type="dcterms:W3CDTF">2021-10-11T04:48:42Z</dcterms:created>
  <dcterms:modified xsi:type="dcterms:W3CDTF">2021-10-11T04:48:42Z</dcterms:modified>
</cp:coreProperties>
</file>