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Fines and Fees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can be applied to the fine when authorization is provided by the depositor who posted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imposed on all misdemeanor and felony convictions?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records the imposed fines and fees?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 defendant is allowed to serve county jail or complete community service in lieu of the fine, ______ fees and assessments are still imposed unless waived by the judicial officer.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Penalty Assessments are calculated on every $10 of bail/fine or ______ thereof.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Restitution fund fine and probation revocation fine is ______ in amount pursuant to PC 1202.4(b).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cashier distributes monies to the appropriate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Custody credits are ______ to a dollar value of $125 a day unless indicated otherwise by Judicial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 credits must first be applied to jail time imposed.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itemized parts that make up the total amount, the total amount owed by the defendant, and the due date must be recorded in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use of assigned codes in our case management system ensures money is ______ properly in the Court's cashiering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currently applicable to the fine at a rate of 20%?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Fees and ______ cannot be considered a condition of probation.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 hours of Cal Trans = 1 day of community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of penalty assessment is determined by the ______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a sentencing sheet or ______ of Fine Payment/Cashier Slip will provide the necessary information to the defendant.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Assessments and fees may enforced as a money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added to a fine which is statutorily subject to assessments?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Custody credits, unless otherwise stated by Judicial Officer, shall be applied to the _____ fine before calculating the penalty assessment and criminal surcharge.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Criminal Conviction Assessment for convicted ______ violations is $35.00 per count.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may be imposed as a sentence alone, or as part of a probationary sentence, with or without jail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8 hours of community ______ = 1 day jail.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Fines and Fees</dc:title>
  <dcterms:created xsi:type="dcterms:W3CDTF">2021-10-11T04:48:50Z</dcterms:created>
  <dcterms:modified xsi:type="dcterms:W3CDTF">2021-10-11T04:48:50Z</dcterms:modified>
</cp:coreProperties>
</file>