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Criminal Fines and Fees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amount of fine imposed as punishment for a specific crime or as a condition of probation. The Court may allow jail time or community service in lieu of it.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Fees and Assessments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amount that is statutorily added to a fine at a rate of 20%.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Court Operations Assessment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amount statutorily added to a fine that is calculated at a rate multiplied by every $10 fine or portion thereof.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Community Service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Custody credits are converted to a dollar value of $_______ a day, unless a different about is indicated by the Judicial Officer.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Probation Revocation Fine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mandatory fine imposed on all misdemeanor and felony convictions that is distributed to a state fund that provides assistance to crime victims.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Crim. Conviction Assessment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fine that is imposed and suspended on all probationary cases and only becomes effective upon revocation of probation.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Penalty Assessment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assessment imposed as to each convicted criminal offense except for parking violations. Previously known as Court Security Fee.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Laboratory Service Fund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fee imposed as to each convicted criminal offense except for parking violations. (Misdemeanor and Felony-$30/count. Infraction-$35/count.)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prison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Rate of conversion: 1 hour = minimum wage. 1 day = 8 hours.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Community Labor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Rate of conversion: 1 day = $125.00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Restitution Fund Fine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sentencing, this balance is refunded to the depositor within 24 hours or applied to fines and fees if authorized.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125.00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Amounts imposed by statute to fund a particular organization or program associated with the crime committed, or to reimburse the Court, attorneys, DMV, probation department, and/or jail.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DUI Restitution Fund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If a defendant is in ______, penalty assessments may be waived pursuant to PC 1464(d).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Criminal Surcharge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rate of penalty assessments is determined by the 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Base Fine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$20 of DUI base fine is allocated to ______ for DUI victims.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violation date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first $50 of DUI base fine is allocated to ______ for the cost of performing analysis.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Cash Bail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Fines and Fees Terms</dc:title>
  <dcterms:created xsi:type="dcterms:W3CDTF">2021-10-11T04:48:58Z</dcterms:created>
  <dcterms:modified xsi:type="dcterms:W3CDTF">2021-10-11T04:48:58Z</dcterms:modified>
</cp:coreProperties>
</file>