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excavation    </w:t>
      </w:r>
      <w:r>
        <w:t xml:space="preserve">   DNA    </w:t>
      </w:r>
      <w:r>
        <w:t xml:space="preserve">   Locard    </w:t>
      </w:r>
      <w:r>
        <w:t xml:space="preserve">   innocence    </w:t>
      </w:r>
      <w:r>
        <w:t xml:space="preserve">   CSI    </w:t>
      </w:r>
      <w:r>
        <w:t xml:space="preserve">   emotional    </w:t>
      </w:r>
      <w:r>
        <w:t xml:space="preserve">   triangulation    </w:t>
      </w:r>
      <w:r>
        <w:t xml:space="preserve">   trace evidence    </w:t>
      </w:r>
      <w:r>
        <w:t xml:space="preserve">   secondary    </w:t>
      </w:r>
      <w:r>
        <w:t xml:space="preserve">   primary    </w:t>
      </w:r>
      <w:r>
        <w:t xml:space="preserve">   paperbindle    </w:t>
      </w:r>
      <w:r>
        <w:t xml:space="preserve">   crime scene    </w:t>
      </w:r>
      <w:r>
        <w:t xml:space="preserve">   evidence    </w:t>
      </w:r>
      <w:r>
        <w:t xml:space="preserve">   class    </w:t>
      </w:r>
      <w:r>
        <w:t xml:space="preserve">   circumstantial    </w:t>
      </w:r>
      <w:r>
        <w:t xml:space="preserve">   custody    </w:t>
      </w:r>
      <w:r>
        <w:t xml:space="preserve">   perception    </w:t>
      </w:r>
      <w:r>
        <w:t xml:space="preserve">   opinion    </w:t>
      </w:r>
      <w:r>
        <w:t xml:space="preserve">   observation    </w:t>
      </w:r>
      <w:r>
        <w:t xml:space="preserve">   logical    </w:t>
      </w:r>
      <w:r>
        <w:t xml:space="preserve">   forensic    </w:t>
      </w:r>
      <w:r>
        <w:t xml:space="preserve">   fact    </w:t>
      </w:r>
      <w:r>
        <w:t xml:space="preserve">   eyewitness    </w:t>
      </w:r>
      <w:r>
        <w:t xml:space="preserve">   deductive    </w:t>
      </w:r>
      <w:r>
        <w:t xml:space="preserve">   analytical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Investigation</dc:title>
  <dcterms:created xsi:type="dcterms:W3CDTF">2021-10-11T04:47:46Z</dcterms:created>
  <dcterms:modified xsi:type="dcterms:W3CDTF">2021-10-11T04:47:46Z</dcterms:modified>
</cp:coreProperties>
</file>