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unbroken chronological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bidirectional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subsequent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bodies, cars,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lesser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punishable by one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expanded after initial incident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Investigation</dc:title>
  <dcterms:created xsi:type="dcterms:W3CDTF">2021-10-11T04:48:10Z</dcterms:created>
  <dcterms:modified xsi:type="dcterms:W3CDTF">2021-10-11T04:48:10Z</dcterms:modified>
</cp:coreProperties>
</file>