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Investigations: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Philosophy that the police must work with the community through partnerships and problem solving to address problems of crime and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discovering, collecting, preparing, identifying, and presenting evidence to determine what happened and who is 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"sudden knowing" without any conscious reasoning or apparent logic; based on knowledge and experience or what is commonly called street sense; a "gut feeling" developed by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Person's degree of risk of being 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Going from the generalization and establishing it by gathering specific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 crime such as homicide, aggravated assault, or robbery; generally punishable by death or imprisonment of more than one year in a penitentiary.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of omission forbidden by law and punishable by a fine, imprisonment, or even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searches for, collects, and preserves physical evidence in the investigation of crime and suspected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Evidence favorable to the accused that would clear the accused of blame.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logical process in which a conclusion follows from specific facts; a proof that a suspect is guilty of an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 of the legislative body of a municipality or county, including misdemeanor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Geographic areas with a higher incident rate of criminal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crucial to resolving criminal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Focuses on the location of crimes--the hot spots where most crimes occur--rather than on the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forensic theory that objects that come in contact with each other always transfer material, however minute,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Avenues bearing clues or potential sources of information relevant to solving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 or offense that is less serious than a felony and is punishable by a fine or imprisonment of as long as one year in an institution other than a penitentiary.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Skilled in interacting across gender, ethnic, generational, social, and political group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conditions that must occur for an act to be called a specific kind of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Specialists trained in recording, identifying, and interpreting the minutiae (minute details) of physical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Legislative act relating to crime and its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way a criminal commits a specific type of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observe or study closely; to inquire into something systematically in a search for truthful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Spontaneous statements made at the time a crime is committed and closely related to actions involved in the crime; considered more truthful than later, planned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Application of physical sciences and their technology to examining physical evidence of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that uses powerful analytical tools to quickly and thoroughly explore mountains of data to discover new patterns or confirm suspected patterns or trends.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Investigations: Chapter One</dc:title>
  <dcterms:created xsi:type="dcterms:W3CDTF">2021-10-11T04:47:58Z</dcterms:created>
  <dcterms:modified xsi:type="dcterms:W3CDTF">2021-10-11T04:47:58Z</dcterms:modified>
</cp:coreProperties>
</file>