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Ticket    </w:t>
      </w:r>
      <w:r>
        <w:t xml:space="preserve">   Speed    </w:t>
      </w:r>
      <w:r>
        <w:t xml:space="preserve">   Sheriff    </w:t>
      </w:r>
      <w:r>
        <w:t xml:space="preserve">   Clovis PD    </w:t>
      </w:r>
      <w:r>
        <w:t xml:space="preserve">   Fresno Pd    </w:t>
      </w:r>
      <w:r>
        <w:t xml:space="preserve">   Jail    </w:t>
      </w:r>
      <w:r>
        <w:t xml:space="preserve">   Prison    </w:t>
      </w:r>
      <w:r>
        <w:t xml:space="preserve">   Federal    </w:t>
      </w:r>
      <w:r>
        <w:t xml:space="preserve">   Corrections    </w:t>
      </w:r>
      <w:r>
        <w:t xml:space="preserve">   Parole    </w:t>
      </w:r>
      <w:r>
        <w:t xml:space="preserve">   Probation    </w:t>
      </w:r>
      <w:r>
        <w:t xml:space="preserve">   Warrant    </w:t>
      </w:r>
      <w:r>
        <w:t xml:space="preserve">   Report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2021-10-11T04:48:43Z</dcterms:created>
  <dcterms:modified xsi:type="dcterms:W3CDTF">2021-10-11T04:48:43Z</dcterms:modified>
</cp:coreProperties>
</file>