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livestock deputy    </w:t>
      </w:r>
      <w:r>
        <w:t xml:space="preserve">   agriculture deputy    </w:t>
      </w:r>
      <w:r>
        <w:t xml:space="preserve">   parole officer    </w:t>
      </w:r>
      <w:r>
        <w:t xml:space="preserve">   hang around    </w:t>
      </w:r>
      <w:r>
        <w:t xml:space="preserve">   gang    </w:t>
      </w:r>
      <w:r>
        <w:t xml:space="preserve">   forensic science    </w:t>
      </w:r>
      <w:r>
        <w:t xml:space="preserve">   cyber security    </w:t>
      </w:r>
      <w:r>
        <w:t xml:space="preserve">   sir robert peel    </w:t>
      </w:r>
      <w:r>
        <w:t xml:space="preserve">   security manager    </w:t>
      </w:r>
      <w:r>
        <w:t xml:space="preserve">   security architect    </w:t>
      </w:r>
      <w:r>
        <w:t xml:space="preserve">   Malware analyst    </w:t>
      </w:r>
      <w:r>
        <w:t xml:space="preserve">   prison warden    </w:t>
      </w:r>
      <w:r>
        <w:t xml:space="preserve">   gang investigator    </w:t>
      </w:r>
      <w:r>
        <w:t xml:space="preserve">   prison counselor    </w:t>
      </w:r>
      <w:r>
        <w:t xml:space="preserve">   prison nurse    </w:t>
      </w:r>
      <w:r>
        <w:t xml:space="preserve">   jail nurse    </w:t>
      </w:r>
      <w:r>
        <w:t xml:space="preserve">   prison psychologist    </w:t>
      </w:r>
      <w:r>
        <w:t xml:space="preserve">   parole hearing    </w:t>
      </w:r>
      <w:r>
        <w:t xml:space="preserve">   Probation officer    </w:t>
      </w:r>
      <w:r>
        <w:t xml:space="preserve">   corrections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1 Vocabulary</dc:title>
  <dcterms:created xsi:type="dcterms:W3CDTF">2021-10-11T04:48:15Z</dcterms:created>
  <dcterms:modified xsi:type="dcterms:W3CDTF">2021-10-11T04:48:15Z</dcterms:modified>
</cp:coreProperties>
</file>