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bodycamera    </w:t>
      </w:r>
      <w:r>
        <w:t xml:space="preserve">   Brutality    </w:t>
      </w:r>
      <w:r>
        <w:t xml:space="preserve">   community    </w:t>
      </w:r>
      <w:r>
        <w:t xml:space="preserve">   Corruption    </w:t>
      </w:r>
      <w:r>
        <w:t xml:space="preserve">   Deviant    </w:t>
      </w:r>
      <w:r>
        <w:t xml:space="preserve">   duty    </w:t>
      </w:r>
      <w:r>
        <w:t xml:space="preserve">   Enforce    </w:t>
      </w:r>
      <w:r>
        <w:t xml:space="preserve">   Evidence    </w:t>
      </w:r>
      <w:r>
        <w:t xml:space="preserve">   Freedom    </w:t>
      </w:r>
      <w:r>
        <w:t xml:space="preserve">   Government    </w:t>
      </w:r>
      <w:r>
        <w:t xml:space="preserve">   Handcuffs    </w:t>
      </w:r>
      <w:r>
        <w:t xml:space="preserve">   Innocent    </w:t>
      </w:r>
      <w:r>
        <w:t xml:space="preserve">   Justice    </w:t>
      </w:r>
      <w:r>
        <w:t xml:space="preserve">   law    </w:t>
      </w:r>
      <w:r>
        <w:t xml:space="preserve">   Misconduct    </w:t>
      </w:r>
      <w:r>
        <w:t xml:space="preserve">   offender    </w:t>
      </w:r>
      <w:r>
        <w:t xml:space="preserve">   officer    </w:t>
      </w:r>
      <w:r>
        <w:t xml:space="preserve">   police officer    </w:t>
      </w:r>
      <w:r>
        <w:t xml:space="preserve">   public    </w:t>
      </w:r>
      <w:r>
        <w:t xml:space="preserve">   reputation    </w:t>
      </w:r>
      <w:r>
        <w:t xml:space="preserve">   resist    </w:t>
      </w:r>
      <w:r>
        <w:t xml:space="preserve">   responsibility    </w:t>
      </w:r>
      <w:r>
        <w:t xml:space="preserve">   rights    </w:t>
      </w:r>
      <w:r>
        <w:t xml:space="preserve">   safety    </w:t>
      </w:r>
      <w:r>
        <w:t xml:space="preserve">   trust    </w:t>
      </w:r>
      <w:r>
        <w:t xml:space="preserve">   unconstitutional    </w:t>
      </w:r>
      <w:r>
        <w:t xml:space="preserve">   undercover    </w:t>
      </w:r>
      <w:r>
        <w:t xml:space="preserve">   unlawful    </w:t>
      </w:r>
      <w:r>
        <w:t xml:space="preserve">   warrant    </w:t>
      </w:r>
      <w:r>
        <w:t xml:space="preserve">   weapon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2021-10-11T04:48:50Z</dcterms:created>
  <dcterms:modified xsi:type="dcterms:W3CDTF">2021-10-11T04:48:50Z</dcterms:modified>
</cp:coreProperties>
</file>