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Worker Conducts assessments on suspects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commits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in 5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rules with legal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juvenile system is based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Crimes if committed by minors but can also be committed by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two of Domestic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three of Domestic Violence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crime committed against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offense that can be prosecuted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crime committed against material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Inappropriate crimes if committed by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Robbery and __ had the largest decrease 2000s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</dc:title>
  <dcterms:created xsi:type="dcterms:W3CDTF">2021-10-11T04:47:20Z</dcterms:created>
  <dcterms:modified xsi:type="dcterms:W3CDTF">2021-10-11T04:47:20Z</dcterms:modified>
</cp:coreProperties>
</file>