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 represented by Penal Code 22.011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Supervisor of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crime represented by Penal Code 19.02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 of Rights includes first ________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Haptics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with other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Sentence served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goal to use punishment to prevent future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degree felony; punishable by 5-99yrs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crime represented by Penal Code 30.02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Highest training for EMT's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 of treatment to change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Amendment protects an individuals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Nonverbal communication of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area/location an agency has legal authority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to get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who has the responsibility of maintaining order in a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first formal security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elements needed for fire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to be tried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removed evidence obtained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 of proof required to conduct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community corrections; in lieu of incarceration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who interprets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violation of the criminal laws of state, the federal gov't or a local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protects against excessive bail or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criminal proceeding, the examination in court of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Public and Private security cooperation in common in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early release from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2021-10-11T04:47:37Z</dcterms:created>
  <dcterms:modified xsi:type="dcterms:W3CDTF">2021-10-11T04:47:37Z</dcterms:modified>
</cp:coreProperties>
</file>