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of showing something to be right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violation or infringement of a law, agreement, or set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custom and judicial precedent rather than statutes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of defense challenging the legitimacy of the legal proceeding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countermeasure that involves defending the health and well-being of oneself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written law set down by a body of legislature or by a singular legislator (in the case of an absolute monarchy)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concerned with the punishment of those who commit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of slight diligence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of law concerned with private relations between members of a community rather than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defense to the prosecution for a criminal act which, according to the defendant results from his/her cultural background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breach of a law or rule; an illegal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reason for doing something, especially one that is hidden or not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prosecution of a person twice for the same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 to lessen the blame attaching to (a fault or offense); seek to defend or justify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of court comprises the rules by which a court hears and determines what happens in civil, lawsuit, criminal or administrative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crime that covers some of the more extreme acts against one's nation or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as established by the outcome of former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practice of spying or of using spies, typically by governments to obtain political and military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real cause of an accident or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claim or piece of evidence that one was elsewhere when an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2021-10-11T04:47:48Z</dcterms:created>
  <dcterms:modified xsi:type="dcterms:W3CDTF">2021-10-11T04:47:48Z</dcterms:modified>
</cp:coreProperties>
</file>