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Justice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CIA    </w:t>
      </w:r>
      <w:r>
        <w:t xml:space="preserve">   FBI    </w:t>
      </w:r>
      <w:r>
        <w:t xml:space="preserve">   Private Investigator    </w:t>
      </w:r>
      <w:r>
        <w:t xml:space="preserve">   Parole Officer    </w:t>
      </w:r>
      <w:r>
        <w:t xml:space="preserve">   Secret Service    </w:t>
      </w:r>
      <w:r>
        <w:t xml:space="preserve">   detective    </w:t>
      </w:r>
      <w:r>
        <w:t xml:space="preserve">   Homicide Investigator    </w:t>
      </w:r>
      <w:r>
        <w:t xml:space="preserve">   Polygraph Examiner    </w:t>
      </w:r>
      <w:r>
        <w:t xml:space="preserve">   Legal Deputy    </w:t>
      </w:r>
      <w:r>
        <w:t xml:space="preserve">   Forensic and Voice ID    </w:t>
      </w:r>
      <w:r>
        <w:t xml:space="preserve">   Firearm Examiner    </w:t>
      </w:r>
      <w:r>
        <w:t xml:space="preserve">   Fire Safety    </w:t>
      </w:r>
      <w:r>
        <w:t xml:space="preserve">   Driver Training Instructor    </w:t>
      </w:r>
      <w:r>
        <w:t xml:space="preserve">   Beach Patrol    </w:t>
      </w:r>
      <w:r>
        <w:t xml:space="preserve">   Special Weapons Team    </w:t>
      </w:r>
      <w:r>
        <w:t xml:space="preserve">   Mounted Enforcement    </w:t>
      </w:r>
      <w:r>
        <w:t xml:space="preserve">   Court Services    </w:t>
      </w:r>
      <w:r>
        <w:t xml:space="preserve">   Canine Unit    </w:t>
      </w:r>
      <w:r>
        <w:t xml:space="preserve">   U.S. Marshall    </w:t>
      </w:r>
      <w:r>
        <w:t xml:space="preserve">   sheriff    </w:t>
      </w:r>
      <w:r>
        <w:t xml:space="preserve">   search and Rescue Teams    </w:t>
      </w:r>
      <w:r>
        <w:t xml:space="preserve">   law enforcement    </w:t>
      </w:r>
      <w:r>
        <w:t xml:space="preserve">   police officer    </w:t>
      </w:r>
      <w:r>
        <w:t xml:space="preserve">   sergeant    </w:t>
      </w:r>
      <w:r>
        <w:t xml:space="preserve">   lieutenant    </w:t>
      </w:r>
      <w:r>
        <w:t xml:space="preserve">   captain    </w:t>
      </w:r>
      <w:r>
        <w:t xml:space="preserve">   commander    </w:t>
      </w:r>
      <w:r>
        <w:t xml:space="preserve">   chief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Justice Careers</dc:title>
  <dcterms:created xsi:type="dcterms:W3CDTF">2021-10-11T04:48:58Z</dcterms:created>
  <dcterms:modified xsi:type="dcterms:W3CDTF">2021-10-11T04:48:58Z</dcterms:modified>
</cp:coreProperties>
</file>