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Systems components work together harmoniously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of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crime perpetuated through use of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existence within society of diverse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Systems components function to serve own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Unlawful entry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Crime that's a violation of criminal statute by a corporate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unlawful taking of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guaranteed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act dangerous to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willful or malicious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Unlawful attack by one person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Malicious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harassing and threatening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unlawful killing of a human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Chapter 1 and 2</dc:title>
  <dcterms:created xsi:type="dcterms:W3CDTF">2021-10-11T04:47:41Z</dcterms:created>
  <dcterms:modified xsi:type="dcterms:W3CDTF">2021-10-11T04:47:41Z</dcterms:modified>
</cp:coreProperties>
</file>