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 Chapter 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bugging    </w:t>
      </w:r>
      <w:r>
        <w:t xml:space="preserve">   close trail    </w:t>
      </w:r>
      <w:r>
        <w:t xml:space="preserve">   cover    </w:t>
      </w:r>
      <w:r>
        <w:t xml:space="preserve">   criminal profiling     </w:t>
      </w:r>
      <w:r>
        <w:t xml:space="preserve">   de facto arrest    </w:t>
      </w:r>
      <w:r>
        <w:t xml:space="preserve">   entrapment     </w:t>
      </w:r>
      <w:r>
        <w:t xml:space="preserve">   excessive force    </w:t>
      </w:r>
      <w:r>
        <w:t xml:space="preserve">   field identification     </w:t>
      </w:r>
      <w:r>
        <w:t xml:space="preserve">   fixed surveillance    </w:t>
      </w:r>
      <w:r>
        <w:t xml:space="preserve">   force    </w:t>
      </w:r>
      <w:r>
        <w:t xml:space="preserve">   geographic profiling     </w:t>
      </w:r>
      <w:r>
        <w:t xml:space="preserve">   loose trail    </w:t>
      </w:r>
      <w:r>
        <w:t xml:space="preserve">   nightcap provision     </w:t>
      </w:r>
      <w:r>
        <w:t xml:space="preserve">   open trail    </w:t>
      </w:r>
      <w:r>
        <w:t xml:space="preserve">   plant    </w:t>
      </w:r>
      <w:r>
        <w:t xml:space="preserve">   pretextual traffic stops    </w:t>
      </w:r>
      <w:r>
        <w:t xml:space="preserve">   psychological profiling     </w:t>
      </w:r>
      <w:r>
        <w:t xml:space="preserve">   racial profiling     </w:t>
      </w:r>
      <w:r>
        <w:t xml:space="preserve">   raid    </w:t>
      </w:r>
      <w:r>
        <w:t xml:space="preserve">   reasonable force    </w:t>
      </w:r>
      <w:r>
        <w:t xml:space="preserve">   rough trail    </w:t>
      </w:r>
      <w:r>
        <w:t xml:space="preserve">   show-up identification     </w:t>
      </w:r>
      <w:r>
        <w:t xml:space="preserve">   solvability factors    </w:t>
      </w:r>
      <w:r>
        <w:t xml:space="preserve">   stakeout    </w:t>
      </w:r>
      <w:r>
        <w:t xml:space="preserve">   subject    </w:t>
      </w:r>
      <w:r>
        <w:t xml:space="preserve">   surveillance    </w:t>
      </w:r>
      <w:r>
        <w:t xml:space="preserve">   surveillant    </w:t>
      </w:r>
      <w:r>
        <w:t xml:space="preserve">   tail    </w:t>
      </w:r>
      <w:r>
        <w:t xml:space="preserve">   tight tail    </w:t>
      </w:r>
      <w:r>
        <w:t xml:space="preserve">   undercover    </w:t>
      </w:r>
      <w:r>
        <w:t xml:space="preserve">   wiretapping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Chapter 7 Word Search</dc:title>
  <dcterms:created xsi:type="dcterms:W3CDTF">2021-10-11T04:47:06Z</dcterms:created>
  <dcterms:modified xsi:type="dcterms:W3CDTF">2021-10-11T04:47:06Z</dcterms:modified>
</cp:coreProperties>
</file>