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Justice Conflict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protection    </w:t>
      </w:r>
      <w:r>
        <w:t xml:space="preserve">   safety    </w:t>
      </w:r>
      <w:r>
        <w:t xml:space="preserve">   morals    </w:t>
      </w:r>
      <w:r>
        <w:t xml:space="preserve">   regulations    </w:t>
      </w:r>
      <w:r>
        <w:t xml:space="preserve">   law enforcement    </w:t>
      </w:r>
      <w:r>
        <w:t xml:space="preserve">   pregudice    </w:t>
      </w:r>
      <w:r>
        <w:t xml:space="preserve">   violence    </w:t>
      </w:r>
      <w:r>
        <w:t xml:space="preserve">   corruption    </w:t>
      </w:r>
      <w:r>
        <w:t xml:space="preserve">   officer    </w:t>
      </w:r>
      <w:r>
        <w:t xml:space="preserve">   police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Conflict</dc:title>
  <dcterms:created xsi:type="dcterms:W3CDTF">2021-10-11T04:48:46Z</dcterms:created>
  <dcterms:modified xsi:type="dcterms:W3CDTF">2021-10-11T04:48:46Z</dcterms:modified>
</cp:coreProperties>
</file>