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Justice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personality representing the conscience, formed in early life by internalization of the standards of parents and other models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disorder marked by hearing nonexistent voice, seeing hallucinations, and exhibiting inappropriate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view that human behavior is motivated by inborn biological urges to survive and preserve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view that criminality is a product of abnormal biological or psychological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view that intelligence is largely determined genetically and that low intelligence is linked to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learning behavior( notably, aggression) by observing others. Aggressive models may be parents, criminals in the neighborhood, or characters on television or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emotional disturbance in which moods alternate between periods of wild elation and deep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view that intelligence is not inherited but is largely a product of environment. Low IQ scores do not cause crime but may result from the same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in which the prevailing emotional mood is distorted or inappropriate to circumstances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there is an indirect association between traits and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negativistic, hostile, and deviant behavior, during which a child often loses her or his temper, often argues with adults, and often actively defies or refuses to comply with adults' requests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Assumes there is a direct link between traits and crime; some people are vulnerable to crime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people seek to maintain a preferred level of arousal but vary in how they process sensory input; A need for high levels of environmental stimulation may lead to aggressive, violent behavior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view that all human behavior is learned through a process of social reinforcement ( rewards and punishment)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compounds that influence or activate brain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of repetitive behavior in which in the rights of others or social norms are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Bowlby's theory that being able to form an emotional bond to another person is an important aspect of mental health throughout the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personality to developed in early childhood that helps control the ID and keep people's actions within the boundaries of social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Psychological perspective that focuses on mental processes by which people perceive and represent the world around them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developmentally inappropriate lack of attention, along with impulsivity and hyperactivity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Crossword Puzzle</dc:title>
  <dcterms:created xsi:type="dcterms:W3CDTF">2021-10-11T04:47:50Z</dcterms:created>
  <dcterms:modified xsi:type="dcterms:W3CDTF">2021-10-11T04:47:50Z</dcterms:modified>
</cp:coreProperties>
</file>