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Justice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view of punishment being a natural response to a wrongful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sanctions imposed on convicted adults or adjudicated juveniles that occur in a residential or community setting outside of jail or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view of punishment being a natural response to a wrongful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Restoring the victim, community, and the offender through accountability, highlights attention to victim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Wanting to prevent crime from happening again by using punishment so people will question why they committed the act to begin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provided prisoner labor to private parties, such as plantation owners and corporations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steps of examination, diagnosis, and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concept is expressed when society treats similar crimes and similar criminals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punishment inflicted on someone as vengeance for a wrong or criminal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sanctions outside of the formal criminal justice system will deter the individual from committing the crime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observation that essentially all prisoners return to live in free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removes a defendant from prosecution prior to a guilty or no contest plea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 obeys the law and is considered to be good and honest because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are most likely to be dissuaded from committing a crime if the punishment is swift, certain and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impact of the actual legal punishment on those who are apprehended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impact of the threat of legal punishment on the public at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unjust or prejudicial treatment of different categories of people or things, especially on the grounds of race, age,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exemplifies the use of the congregate and silent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focuses on the rehabilitation of offenders through reconciliation with victims and the community at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Providing offender with skills, attitudes, and norms to help him become a law abiding citizen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Extra Credit </dc:title>
  <dcterms:created xsi:type="dcterms:W3CDTF">2021-10-11T04:48:41Z</dcterms:created>
  <dcterms:modified xsi:type="dcterms:W3CDTF">2021-10-11T04:48:41Z</dcterms:modified>
</cp:coreProperties>
</file>