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-- Police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that brought professionalism and bureaucracy to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10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have the right to remain silent...."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Managed 1,000 families in medieval England system of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 Police Act of 1829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when corrupt police acted as strong-arm men for elected officials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Crimson Tide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Justice: Giving to each person what process and punishment he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Bow Street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Soccer player Lionel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Crime punishable by less than one year in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sermon challenging corrupt NYPD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 ___________________________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Z's Mrs.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England in Middle Ages that grouped families and communities for monitoring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Peel's policemen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Oversaw a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police are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FBI is currently building a massive computer surveillance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Thief-___________________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Crime punishable by one year or more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Henry ____________________ (started world's first detective agency in London)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-- Police History</dc:title>
  <dcterms:created xsi:type="dcterms:W3CDTF">2021-10-11T04:48:05Z</dcterms:created>
  <dcterms:modified xsi:type="dcterms:W3CDTF">2021-10-11T04:48:05Z</dcterms:modified>
</cp:coreProperties>
</file>