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arrest    </w:t>
      </w:r>
      <w:r>
        <w:t xml:space="preserve">   victim    </w:t>
      </w:r>
      <w:r>
        <w:t xml:space="preserve">   criminal    </w:t>
      </w:r>
      <w:r>
        <w:t xml:space="preserve">   search    </w:t>
      </w:r>
      <w:r>
        <w:t xml:space="preserve">   protection    </w:t>
      </w:r>
      <w:r>
        <w:t xml:space="preserve">   detective    </w:t>
      </w:r>
      <w:r>
        <w:t xml:space="preserve">   punishment    </w:t>
      </w:r>
      <w:r>
        <w:t xml:space="preserve">   crime    </w:t>
      </w:r>
      <w:r>
        <w:t xml:space="preserve">   police    </w:t>
      </w:r>
      <w:r>
        <w:t xml:space="preserve">   prison    </w:t>
      </w:r>
      <w:r>
        <w:t xml:space="preserve">   murder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System</dc:title>
  <dcterms:created xsi:type="dcterms:W3CDTF">2021-10-11T04:48:03Z</dcterms:created>
  <dcterms:modified xsi:type="dcterms:W3CDTF">2021-10-11T04:48:03Z</dcterms:modified>
</cp:coreProperties>
</file>