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con    </w:t>
      </w:r>
      <w:r>
        <w:t xml:space="preserve">   lawless    </w:t>
      </w:r>
      <w:r>
        <w:t xml:space="preserve">   wrongful    </w:t>
      </w:r>
      <w:r>
        <w:t xml:space="preserve">   against the law    </w:t>
      </w:r>
      <w:r>
        <w:t xml:space="preserve">   rogue    </w:t>
      </w:r>
      <w:r>
        <w:t xml:space="preserve">   prejudiced    </w:t>
      </w:r>
      <w:r>
        <w:t xml:space="preserve">   captive    </w:t>
      </w:r>
      <w:r>
        <w:t xml:space="preserve">   fugitive    </w:t>
      </w:r>
      <w:r>
        <w:t xml:space="preserve">   illegal    </w:t>
      </w:r>
      <w:r>
        <w:t xml:space="preserve">   discrimination    </w:t>
      </w:r>
      <w:r>
        <w:t xml:space="preserve">   crime    </w:t>
      </w:r>
      <w:r>
        <w:t xml:space="preserve">   values    </w:t>
      </w:r>
      <w:r>
        <w:t xml:space="preserve">   lawbreaker    </w:t>
      </w:r>
      <w:r>
        <w:t xml:space="preserve">   wrongdoer    </w:t>
      </w:r>
      <w:r>
        <w:t xml:space="preserve">   recidivism    </w:t>
      </w:r>
      <w:r>
        <w:t xml:space="preserve">   outlaw    </w:t>
      </w:r>
      <w:r>
        <w:t xml:space="preserve">   offender    </w:t>
      </w:r>
      <w:r>
        <w:t xml:space="preserve">   felonious    </w:t>
      </w:r>
      <w:r>
        <w:t xml:space="preserve">   robber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Terms</dc:title>
  <dcterms:created xsi:type="dcterms:W3CDTF">2021-10-11T04:48:37Z</dcterms:created>
  <dcterms:modified xsi:type="dcterms:W3CDTF">2021-10-11T04:48:37Z</dcterms:modified>
</cp:coreProperties>
</file>