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Justice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recall, make void, or “take back” the sentencing  – such as probation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serious crime usually punishable by imprisonment for more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release of a convicted person from detention subject to a period of good behavior under supervision.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non-conviction, an order disposing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shorter terms of confinement for misdemeanor convictions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Criminal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formal record in which a judge or court clerk briefly notes all the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 accusation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judgment of conviction by a court or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change, addition, or deletion that alters the original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piece of information such as name, date of birth, social security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date a case is filed with the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decision by a judge or jury that a defendant in a criminal case is not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public building used to house those convicted of felonies and other serious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crime that is less serious than a felony and is usually punishable by fine or a shorter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Postponing the imposition of the sentence or finding for a period of time upon certain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probation in which jail time is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sentence type; a public service performed as restitution to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or process of judicially finding someone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actual date that a disposition is decided by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“Otherwise called,” indicating person has been called by another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judgment formally pronounced by 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final settlement, determination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Terms </dc:title>
  <dcterms:created xsi:type="dcterms:W3CDTF">2021-10-11T04:47:57Z</dcterms:created>
  <dcterms:modified xsi:type="dcterms:W3CDTF">2021-10-11T04:47:57Z</dcterms:modified>
</cp:coreProperties>
</file>