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RAT    </w:t>
      </w:r>
      <w:r>
        <w:t xml:space="preserve">   penal    </w:t>
      </w:r>
      <w:r>
        <w:t xml:space="preserve">   trial    </w:t>
      </w:r>
      <w:r>
        <w:t xml:space="preserve">   excuse    </w:t>
      </w:r>
      <w:r>
        <w:t xml:space="preserve">   law    </w:t>
      </w:r>
      <w:r>
        <w:t xml:space="preserve">   motive    </w:t>
      </w:r>
      <w:r>
        <w:t xml:space="preserve">   tort    </w:t>
      </w:r>
      <w:r>
        <w:t xml:space="preserve">   sheriff    </w:t>
      </w:r>
      <w:r>
        <w:t xml:space="preserve">   NLETS    </w:t>
      </w:r>
      <w:r>
        <w:t xml:space="preserve">   ethics    </w:t>
      </w:r>
      <w:r>
        <w:t xml:space="preserve">   ECPA    </w:t>
      </w:r>
      <w:r>
        <w:t xml:space="preserve">   bivens    </w:t>
      </w:r>
      <w:r>
        <w:t xml:space="preserve">   actus reus    </w:t>
      </w:r>
      <w:r>
        <w:t xml:space="preserve">   alibi    </w:t>
      </w:r>
      <w:r>
        <w:t xml:space="preserve">   appeal    </w:t>
      </w:r>
      <w:r>
        <w:t xml:space="preserve">   atavism    </w:t>
      </w:r>
      <w:r>
        <w:t xml:space="preserve">   bailiff    </w:t>
      </w:r>
      <w:r>
        <w:t xml:space="preserve">   bobbies    </w:t>
      </w:r>
      <w:r>
        <w:t xml:space="preserve">   compstat    </w:t>
      </w:r>
      <w:r>
        <w:t xml:space="preserve">   conflict    </w:t>
      </w:r>
      <w:r>
        <w:t xml:space="preserve">   consensus    </w:t>
      </w:r>
      <w:r>
        <w:t xml:space="preserve">   containment    </w:t>
      </w:r>
      <w:r>
        <w:t xml:space="preserve">   corruption    </w:t>
      </w:r>
      <w:r>
        <w:t xml:space="preserve">   crime index    </w:t>
      </w:r>
      <w:r>
        <w:t xml:space="preserve">   Daubert    </w:t>
      </w:r>
      <w:r>
        <w:t xml:space="preserve">   deadly force    </w:t>
      </w:r>
      <w:r>
        <w:t xml:space="preserve">   defense    </w:t>
      </w:r>
      <w:r>
        <w:t xml:space="preserve">   deviance    </w:t>
      </w:r>
      <w:r>
        <w:t xml:space="preserve">   due process    </w:t>
      </w:r>
      <w:r>
        <w:t xml:space="preserve">   forcible rape    </w:t>
      </w:r>
      <w:r>
        <w:t xml:space="preserve">   good faith    </w:t>
      </w:r>
      <w:r>
        <w:t xml:space="preserve">   heritability    </w:t>
      </w:r>
      <w:r>
        <w:t xml:space="preserve">   indictment    </w:t>
      </w:r>
      <w:r>
        <w:t xml:space="preserve">   information    </w:t>
      </w:r>
      <w:r>
        <w:t xml:space="preserve">   judge    </w:t>
      </w:r>
      <w:r>
        <w:t xml:space="preserve">   juror    </w:t>
      </w:r>
      <w:r>
        <w:t xml:space="preserve">   justice    </w:t>
      </w:r>
      <w:r>
        <w:t xml:space="preserve">   lay witness    </w:t>
      </w:r>
      <w:r>
        <w:t xml:space="preserve">   LEAA    </w:t>
      </w:r>
      <w:r>
        <w:t xml:space="preserve">   mens rea    </w:t>
      </w:r>
      <w:r>
        <w:t xml:space="preserve">   night watch    </w:t>
      </w:r>
      <w:r>
        <w:t xml:space="preserve">   plain view    </w:t>
      </w:r>
      <w:r>
        <w:t xml:space="preserve">   positivist    </w:t>
      </w:r>
      <w:r>
        <w:t xml:space="preserve">   prosecutor    </w:t>
      </w:r>
      <w:r>
        <w:t xml:space="preserve">   psychopath    </w:t>
      </w:r>
      <w:r>
        <w:t xml:space="preserve">   robbery    </w:t>
      </w:r>
      <w:r>
        <w:t xml:space="preserve">   stare decisis    </w:t>
      </w:r>
      <w:r>
        <w:t xml:space="preserve">   subculture    </w:t>
      </w:r>
      <w:r>
        <w:t xml:space="preserve">   subpoena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Vocab</dc:title>
  <dcterms:created xsi:type="dcterms:W3CDTF">2021-10-11T04:48:44Z</dcterms:created>
  <dcterms:modified xsi:type="dcterms:W3CDTF">2021-10-11T04:48:44Z</dcterms:modified>
</cp:coreProperties>
</file>