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Word Scramble</w:t>
      </w:r>
    </w:p>
    <w:p>
      <w:pPr>
        <w:pStyle w:val="Questions"/>
      </w:pPr>
      <w:r>
        <w:t xml:space="preserve">1. DEPCRJEIU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ALW EBRKRAE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ENOFL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IMRCE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ELLIALG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IGTROEEASNG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IDORNAITISMINC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MCSIREIVDI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NLOFTICC ROTEHY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RFOEENDF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EATLITABEHIR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ASCRIM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ERPEEATR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EONCX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AIURNF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NIOVTCC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GISATNA ETH LAW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EOUGR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ORGWN ORDE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YQLETAIU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Word Scramble</dc:title>
  <dcterms:created xsi:type="dcterms:W3CDTF">2021-10-11T04:48:39Z</dcterms:created>
  <dcterms:modified xsi:type="dcterms:W3CDTF">2021-10-11T04:48:39Z</dcterms:modified>
</cp:coreProperties>
</file>