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Dispatch    </w:t>
      </w:r>
      <w:r>
        <w:t xml:space="preserve">   Sheriff    </w:t>
      </w:r>
      <w:r>
        <w:t xml:space="preserve">   Constable    </w:t>
      </w:r>
      <w:r>
        <w:t xml:space="preserve">   Warrant    </w:t>
      </w:r>
      <w:r>
        <w:t xml:space="preserve">   Use Of Force    </w:t>
      </w:r>
      <w:r>
        <w:t xml:space="preserve">   First Amendment    </w:t>
      </w:r>
      <w:r>
        <w:t xml:space="preserve">   Eighth Amendment    </w:t>
      </w:r>
      <w:r>
        <w:t xml:space="preserve">   Constitution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Jurisdiction    </w:t>
      </w:r>
      <w:r>
        <w:t xml:space="preserve">   Arrest    </w:t>
      </w:r>
      <w:r>
        <w:t xml:space="preserve">   Handcuff    </w:t>
      </w:r>
      <w:r>
        <w:t xml:space="preserve">   Detained    </w:t>
      </w:r>
      <w:r>
        <w:t xml:space="preserve">   Miranda    </w:t>
      </w:r>
      <w:r>
        <w:t xml:space="preserve">   Patrol    </w:t>
      </w:r>
      <w:r>
        <w:t xml:space="preserve">   Prison    </w:t>
      </w:r>
      <w:r>
        <w:t xml:space="preserve">   Jail    </w:t>
      </w:r>
      <w:r>
        <w:t xml:space="preserve">   Verbal Judo    </w:t>
      </w:r>
      <w:r>
        <w:t xml:space="preserve">   Investigation    </w:t>
      </w:r>
      <w:r>
        <w:t xml:space="preserve">   Police    </w:t>
      </w:r>
      <w:r>
        <w:t xml:space="preserve">   Fourth Amendment    </w:t>
      </w:r>
      <w:r>
        <w:t xml:space="preserve">   Community Policing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Word Search</dc:title>
  <dcterms:created xsi:type="dcterms:W3CDTF">2021-10-11T04:48:50Z</dcterms:created>
  <dcterms:modified xsi:type="dcterms:W3CDTF">2021-10-11T04:48:50Z</dcterms:modified>
</cp:coreProperties>
</file>