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tort    </w:t>
      </w:r>
      <w:r>
        <w:t xml:space="preserve">   subpoena    </w:t>
      </w:r>
      <w:r>
        <w:t xml:space="preserve">   revenge    </w:t>
      </w:r>
      <w:r>
        <w:t xml:space="preserve">   retribution    </w:t>
      </w:r>
      <w:r>
        <w:t xml:space="preserve">   restitution    </w:t>
      </w:r>
      <w:r>
        <w:t xml:space="preserve">   rehabilitation    </w:t>
      </w:r>
      <w:r>
        <w:t xml:space="preserve">   privatization    </w:t>
      </w:r>
      <w:r>
        <w:t xml:space="preserve">   penal code    </w:t>
      </w:r>
      <w:r>
        <w:t xml:space="preserve">   probation    </w:t>
      </w:r>
      <w:r>
        <w:t xml:space="preserve">   pardon    </w:t>
      </w:r>
      <w:r>
        <w:t xml:space="preserve">   punishment    </w:t>
      </w:r>
      <w:r>
        <w:t xml:space="preserve">   nolo contendere    </w:t>
      </w:r>
      <w:r>
        <w:t xml:space="preserve">   hung jury    </w:t>
      </w:r>
      <w:r>
        <w:t xml:space="preserve">   meat eaters    </w:t>
      </w:r>
      <w:r>
        <w:t xml:space="preserve">   grass eaters    </w:t>
      </w:r>
      <w:r>
        <w:t xml:space="preserve">   excessive force    </w:t>
      </w:r>
      <w:r>
        <w:t xml:space="preserve">   defendant    </w:t>
      </w:r>
      <w:r>
        <w:t xml:space="preserve">   criminal law    </w:t>
      </w:r>
      <w:r>
        <w:t xml:space="preserve">   contraband    </w:t>
      </w:r>
      <w:r>
        <w:t xml:space="preserve">   cocorrectional facilities    </w:t>
      </w:r>
      <w:r>
        <w:t xml:space="preserve">   booking    </w:t>
      </w:r>
      <w:r>
        <w:t xml:space="preserve">   banishment    </w:t>
      </w:r>
      <w:r>
        <w:t xml:space="preserve">   bail    </w:t>
      </w:r>
      <w:r>
        <w:t xml:space="preserve">   auburn system    </w:t>
      </w:r>
      <w:r>
        <w:t xml:space="preserve">   arrest    </w:t>
      </w:r>
      <w:r>
        <w:t xml:space="preserve">   arraignment    </w:t>
      </w:r>
      <w:r>
        <w:t xml:space="preserve">   good time    </w:t>
      </w:r>
      <w:r>
        <w:t xml:space="preserve">   misdemeanor    </w:t>
      </w:r>
      <w:r>
        <w:t xml:space="preserve">   felony    </w:t>
      </w:r>
      <w:r>
        <w:t xml:space="preserve">   prison    </w:t>
      </w:r>
      <w:r>
        <w:t xml:space="preserve">   jail    </w:t>
      </w:r>
      <w:r>
        <w:t xml:space="preserve">   lock up    </w:t>
      </w:r>
      <w:r>
        <w:t xml:space="preserve">   grand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2021-10-11T04:47:55Z</dcterms:created>
  <dcterms:modified xsi:type="dcterms:W3CDTF">2021-10-11T04:47:55Z</dcterms:modified>
</cp:coreProperties>
</file>