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Criminal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jury    </w:t>
      </w:r>
      <w:r>
        <w:t xml:space="preserve">   judge    </w:t>
      </w:r>
      <w:r>
        <w:t xml:space="preserve">   gang    </w:t>
      </w:r>
      <w:r>
        <w:t xml:space="preserve">   solitary confinement    </w:t>
      </w:r>
      <w:r>
        <w:t xml:space="preserve">   IA unit    </w:t>
      </w:r>
      <w:r>
        <w:t xml:space="preserve">   Corrections Officer    </w:t>
      </w:r>
      <w:r>
        <w:t xml:space="preserve">   prison nurse    </w:t>
      </w:r>
      <w:r>
        <w:t xml:space="preserve">   Prison Psychologist    </w:t>
      </w:r>
      <w:r>
        <w:t xml:space="preserve">   prison counselor    </w:t>
      </w:r>
      <w:r>
        <w:t xml:space="preserve">   warden    </w:t>
      </w:r>
      <w:r>
        <w:t xml:space="preserve">   contraband    </w:t>
      </w:r>
      <w:r>
        <w:t xml:space="preserve">   body scanners    </w:t>
      </w:r>
      <w:r>
        <w:t xml:space="preserve">   DNA collection    </w:t>
      </w:r>
      <w:r>
        <w:t xml:space="preserve">   fingerprint scanner    </w:t>
      </w:r>
      <w:r>
        <w:t xml:space="preserve">   FPSA    </w:t>
      </w:r>
      <w:r>
        <w:t xml:space="preserve">   internal affairs    </w:t>
      </w:r>
      <w:r>
        <w:t xml:space="preserve">   chief association    </w:t>
      </w:r>
      <w:r>
        <w:t xml:space="preserve">   F.O.P    </w:t>
      </w:r>
      <w:r>
        <w:t xml:space="preserve">   human trafficking    </w:t>
      </w:r>
      <w:r>
        <w:t xml:space="preserve">   criminal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</dc:title>
  <dcterms:created xsi:type="dcterms:W3CDTF">2021-10-11T04:48:20Z</dcterms:created>
  <dcterms:modified xsi:type="dcterms:W3CDTF">2021-10-11T04:48:20Z</dcterms:modified>
</cp:coreProperties>
</file>