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police officer    </w:t>
      </w:r>
      <w:r>
        <w:t xml:space="preserve">   operator node    </w:t>
      </w:r>
      <w:r>
        <w:t xml:space="preserve">   access control    </w:t>
      </w:r>
      <w:r>
        <w:t xml:space="preserve">   secret service    </w:t>
      </w:r>
      <w:r>
        <w:t xml:space="preserve">   Department of defense    </w:t>
      </w:r>
      <w:r>
        <w:t xml:space="preserve">   security guard    </w:t>
      </w:r>
      <w:r>
        <w:t xml:space="preserve">   CCTV    </w:t>
      </w:r>
      <w:r>
        <w:t xml:space="preserve">   nuisance alarm    </w:t>
      </w:r>
      <w:r>
        <w:t xml:space="preserve">   security system    </w:t>
      </w:r>
      <w:r>
        <w:t xml:space="preserve">   security officer    </w:t>
      </w:r>
      <w:r>
        <w:t xml:space="preserve">   armed security guard    </w:t>
      </w:r>
      <w:r>
        <w:t xml:space="preserve">   banksecurityguard    </w:t>
      </w:r>
      <w:r>
        <w:t xml:space="preserve">   malware analyst    </w:t>
      </w:r>
      <w:r>
        <w:t xml:space="preserve">   SecurityArchitect    </w:t>
      </w:r>
      <w:r>
        <w:t xml:space="preserve">   CyberCrimeInvestigater    </w:t>
      </w:r>
      <w:r>
        <w:t xml:space="preserve">   CyberSecurity    </w:t>
      </w:r>
      <w:r>
        <w:t xml:space="preserve">   residentialsecurity    </w:t>
      </w:r>
      <w:r>
        <w:t xml:space="preserve">   JailNurse    </w:t>
      </w:r>
      <w:r>
        <w:t xml:space="preserve">   PrisonPsychologist    </w:t>
      </w:r>
      <w:r>
        <w:t xml:space="preserve">   ProbationOfficer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2021-10-11T04:48:22Z</dcterms:created>
  <dcterms:modified xsi:type="dcterms:W3CDTF">2021-10-11T04:48:22Z</dcterms:modified>
</cp:coreProperties>
</file>