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Jury    </w:t>
      </w:r>
      <w:r>
        <w:t xml:space="preserve">   Federal    </w:t>
      </w:r>
      <w:r>
        <w:t xml:space="preserve">   State    </w:t>
      </w:r>
      <w:r>
        <w:t xml:space="preserve">   Local    </w:t>
      </w:r>
      <w:r>
        <w:t xml:space="preserve">   Jurisdiction    </w:t>
      </w:r>
      <w:r>
        <w:t xml:space="preserve">   Accusation    </w:t>
      </w:r>
      <w:r>
        <w:t xml:space="preserve">   Exonerate    </w:t>
      </w:r>
      <w:r>
        <w:t xml:space="preserve">   Judge    </w:t>
      </w:r>
      <w:r>
        <w:t xml:space="preserve">   Mensrea    </w:t>
      </w:r>
      <w:r>
        <w:t xml:space="preserve">   Probable Cause    </w:t>
      </w:r>
      <w:r>
        <w:t xml:space="preserve">   Drugs    </w:t>
      </w:r>
      <w:r>
        <w:t xml:space="preserve">   Social Conflict    </w:t>
      </w:r>
      <w:r>
        <w:t xml:space="preserve">   Larceny    </w:t>
      </w:r>
      <w:r>
        <w:t xml:space="preserve">   Rights    </w:t>
      </w:r>
      <w:r>
        <w:t xml:space="preserve">   Bail    </w:t>
      </w:r>
      <w:r>
        <w:t xml:space="preserve">   Police    </w:t>
      </w:r>
      <w:r>
        <w:t xml:space="preserve">   Statues    </w:t>
      </w:r>
      <w:r>
        <w:t xml:space="preserve">   Trial    </w:t>
      </w:r>
      <w:r>
        <w:t xml:space="preserve">   Law Enforcement    </w:t>
      </w:r>
      <w:r>
        <w:t xml:space="preserve">   Grand Jury    </w:t>
      </w:r>
      <w:r>
        <w:t xml:space="preserve">   Defendant    </w:t>
      </w:r>
      <w:r>
        <w:t xml:space="preserve">   Theory    </w:t>
      </w:r>
      <w:r>
        <w:t xml:space="preserve">   Causation    </w:t>
      </w:r>
      <w:r>
        <w:t xml:space="preserve">   Court    </w:t>
      </w:r>
      <w:r>
        <w:t xml:space="preserve">   Misdemeanor    </w:t>
      </w:r>
      <w:r>
        <w:t xml:space="preserve">   Felony    </w:t>
      </w:r>
      <w:r>
        <w:t xml:space="preserve">   Jail    </w:t>
      </w:r>
      <w:r>
        <w:t xml:space="preserve">   Civil Law    </w:t>
      </w:r>
      <w:r>
        <w:t xml:space="preserve">   Amendment    </w:t>
      </w:r>
      <w:r>
        <w:t xml:space="preserve">   Criminal Justice    </w:t>
      </w:r>
      <w:r>
        <w:t xml:space="preserve">   Attorney    </w:t>
      </w:r>
      <w:r>
        <w:t xml:space="preserve">   Prosecutor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terms:created xsi:type="dcterms:W3CDTF">2021-10-11T04:48:26Z</dcterms:created>
  <dcterms:modified xsi:type="dcterms:W3CDTF">2021-10-11T04:48:26Z</dcterms:modified>
</cp:coreProperties>
</file>