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Warden    </w:t>
      </w:r>
      <w:r>
        <w:t xml:space="preserve">   self incrimination    </w:t>
      </w:r>
      <w:r>
        <w:t xml:space="preserve">   Constitution    </w:t>
      </w:r>
      <w:r>
        <w:t xml:space="preserve">   clue    </w:t>
      </w:r>
      <w:r>
        <w:t xml:space="preserve">   squad car    </w:t>
      </w:r>
      <w:r>
        <w:t xml:space="preserve">   arrest     </w:t>
      </w:r>
      <w:r>
        <w:t xml:space="preserve">   Bill of Rights     </w:t>
      </w:r>
      <w:r>
        <w:t xml:space="preserve">   blood     </w:t>
      </w:r>
      <w:r>
        <w:t xml:space="preserve">   capital punishment    </w:t>
      </w:r>
      <w:r>
        <w:t xml:space="preserve">   corrections     </w:t>
      </w:r>
      <w:r>
        <w:t xml:space="preserve">   court    </w:t>
      </w:r>
      <w:r>
        <w:t xml:space="preserve">   crime     </w:t>
      </w:r>
      <w:r>
        <w:t xml:space="preserve">   criminal     </w:t>
      </w:r>
      <w:r>
        <w:t xml:space="preserve">   Criminal Justice    </w:t>
      </w:r>
      <w:r>
        <w:t xml:space="preserve">   criminology     </w:t>
      </w:r>
      <w:r>
        <w:t xml:space="preserve">   CSI     </w:t>
      </w:r>
      <w:r>
        <w:t xml:space="preserve">   Detective     </w:t>
      </w:r>
      <w:r>
        <w:t xml:space="preserve">   evidence    </w:t>
      </w:r>
      <w:r>
        <w:t xml:space="preserve">   facility     </w:t>
      </w:r>
      <w:r>
        <w:t xml:space="preserve">   FBI     </w:t>
      </w:r>
      <w:r>
        <w:t xml:space="preserve">   Fourth Amendment     </w:t>
      </w:r>
      <w:r>
        <w:t xml:space="preserve">   gun    </w:t>
      </w:r>
      <w:r>
        <w:t xml:space="preserve">   illegal     </w:t>
      </w:r>
      <w:r>
        <w:t xml:space="preserve">   Index Crimes     </w:t>
      </w:r>
      <w:r>
        <w:t xml:space="preserve">   judge     </w:t>
      </w:r>
      <w:r>
        <w:t xml:space="preserve">   justice    </w:t>
      </w:r>
      <w:r>
        <w:t xml:space="preserve">   juvenile     </w:t>
      </w:r>
      <w:r>
        <w:t xml:space="preserve">   Miranda rights    </w:t>
      </w:r>
      <w:r>
        <w:t xml:space="preserve">   offense     </w:t>
      </w:r>
      <w:r>
        <w:t xml:space="preserve">   parole     </w:t>
      </w:r>
      <w:r>
        <w:t xml:space="preserve">   Police Officer    </w:t>
      </w:r>
      <w:r>
        <w:t xml:space="preserve">   policing     </w:t>
      </w:r>
      <w:r>
        <w:t xml:space="preserve">   prison    </w:t>
      </w:r>
      <w:r>
        <w:t xml:space="preserve">   probation     </w:t>
      </w:r>
      <w:r>
        <w:t xml:space="preserve">   procedure     </w:t>
      </w:r>
      <w:r>
        <w:t xml:space="preserve">   rehabilitation    </w:t>
      </w:r>
      <w:r>
        <w:t xml:space="preserve">   shooting    </w:t>
      </w:r>
      <w:r>
        <w:t xml:space="preserve">   spatter     </w:t>
      </w:r>
      <w:r>
        <w:t xml:space="preserve">   stop and frisk 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2021-10-11T04:48:36Z</dcterms:created>
  <dcterms:modified xsi:type="dcterms:W3CDTF">2021-10-11T04:48:36Z</dcterms:modified>
</cp:coreProperties>
</file>