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accused ( person, organization, company)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unlawful touching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crime punishable by imprisonment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reckless form of physical or mental abuse within a family or household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stealing from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unlawful killing of another human being with malice aforethought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recent years it has been made a crime to use certain symbols, writing, pictures, or spoken words to cause fear in people because of their race, religion, color, gender or sexual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attempt to commit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against the public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serious crimes with a less severe penalty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</dc:title>
  <dcterms:created xsi:type="dcterms:W3CDTF">2021-10-11T04:48:25Z</dcterms:created>
  <dcterms:modified xsi:type="dcterms:W3CDTF">2021-10-11T04:48:25Z</dcterms:modified>
</cp:coreProperties>
</file>