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Criminal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older than 12 and younger than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used to describe the process by which inmates are shaped and transformed by the institutional environment in which they are kept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independent, authoritative and non - partisan financial and economic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 used to describe the negative psychological impacts of 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psychological phenomenon where police focus on one suspect to the exclusion of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operated under the jurisdiction of a federal government as opposed to state or provincial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is punished for an offence he or she did not commit and the actual perpetrator of the crime goes 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solution for less serious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something, typically money, awarded to someone as a recompense for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one is taken for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back into society after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of a convicted criminal to reoffend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confined to an institution such as a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described as “schools of crime”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isolation within a prison; usually a punishment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</dc:title>
  <dcterms:created xsi:type="dcterms:W3CDTF">2021-10-11T04:48:27Z</dcterms:created>
  <dcterms:modified xsi:type="dcterms:W3CDTF">2021-10-11T04:48:27Z</dcterms:modified>
</cp:coreProperties>
</file>