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Officers must have _____________ before stopping or detaining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crime punishable by confinement for more than a year in state prison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penalty provided by law and imposed by a court is called a punishment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use of the force that appears necessary to the victim to prevent death or other serious injuries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Offense to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less serious crime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accused person may agree to plead guilty to a less serious crime in exchange for having a more serious charge dropped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Disprove, justify, or excuse the alleged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crime  committed  in the business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legal position taken by an accused to defeat the charges against him or 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Law</dc:title>
  <dcterms:created xsi:type="dcterms:W3CDTF">2021-10-11T04:48:46Z</dcterms:created>
  <dcterms:modified xsi:type="dcterms:W3CDTF">2021-10-11T04:48:46Z</dcterms:modified>
</cp:coreProperties>
</file>