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Law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crime or offense that is less serious than a felony; any minor misbehavior or misconduct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Criminal law in England and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inherent power of every state and local government, subject to constitutional limits, to enact criminal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review of lower court decisions by the Supreme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application of scientific knowledge to questions of civil and criminal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writ that compels the authority holding a person in confinement to explain the basis for that confinement. Used frequently as a method for state and federal prisoners to attack the constitutionality of their imprisonment.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not punish an old doing as a new crime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sociological and psychological study of the causes, development, and control of crime, as well as the conditions under which criminal law developed.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law that punishes a person accused of a crime without a trial or a fair hearing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criminal laws that punish a status, such as drug addiction, with no act requirement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fair treatment through the normal judicial system, especially as a citizen's entitlement.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crime, typically one involving violence, regarded as more serious than a misdemeanor, and usually punishable by imprisonment for more than one year or by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civil wrong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Law 1</dc:title>
  <dcterms:created xsi:type="dcterms:W3CDTF">2021-10-11T04:48:07Z</dcterms:created>
  <dcterms:modified xsi:type="dcterms:W3CDTF">2021-10-11T04:48:07Z</dcterms:modified>
</cp:coreProperties>
</file>