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Awareness of certain facts that can be used to establish mens 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Consciously taking an unjustifiable risk that a reasonable person would not take.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actually commits the crime at the scene of the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or omission that is prohibited and punishable by federal statute.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Reason someone commits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Laws covering less serious offences offences at the provincial or municipal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Encouraging perpetrator to commit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Helping perpetrator commit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failing to do something you are required to do by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Legal responsibility for wrongful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Intention to commit a crime, even if it does not go through,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deliberate closing of one's mind to the possible consequences of one's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Offences that do not require mens rea and to which the accused can offer no defence.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Body of laws that prohibit and punish acts that injure people, property, and society as a whole.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or more agree to carry out an illegal act, even if it does not go through.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Reckless disregard for the lives and safety of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aids perpetrator to escape/hide from police.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indirectly involved in committing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and provincial statutes meant to protect public welfare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desire to commit one wrongful act for the sake of accomplishing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Advising and recommending another person to commit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Offences that do not require mens rea but to which the accused can offer the defence of due diligence.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desire to commit a wrongful act with no ulterior motive.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defence that the accused took all possible caution to avoid committing an offence.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 </dc:title>
  <dcterms:created xsi:type="dcterms:W3CDTF">2021-10-11T04:47:11Z</dcterms:created>
  <dcterms:modified xsi:type="dcterms:W3CDTF">2021-10-11T04:47:11Z</dcterms:modified>
</cp:coreProperties>
</file>