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Fifth Amendment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together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Violation of a statute or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court decision others can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part of a crime that has to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Actions that are illegal because they are designated illegal by governing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known written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Level of legal certainty to get a warrant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 punishable by over a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punishment is given to deter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 for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stand by previous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Authority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the Conqueror invaded here in 1066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2021-10-11T04:48:53Z</dcterms:created>
  <dcterms:modified xsi:type="dcterms:W3CDTF">2021-10-11T04:48:53Z</dcterms:modified>
</cp:coreProperties>
</file>