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that competing companies may not cooperate in fixing prices or in dividing sales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freedom from prosecution even when one has committed the crime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accused person may agree to plead guilty to a less serious crime in exchange for having a more serious charge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Violation of this duty, the criminal conduct of taking anothers property or money by a person to whom it has been entrusted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witness who refuses to testify after the grant of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obtaining money or other property from a person by wrongful use of force, fear, or the power of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generally exists whenthe accused does not know the difference between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between 2 or more persons to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on problems with the way evidence is obtained or the way the accused person is arrested, questioned, tried, or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punishable offense against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</dc:title>
  <dcterms:created xsi:type="dcterms:W3CDTF">2021-10-11T04:47:18Z</dcterms:created>
  <dcterms:modified xsi:type="dcterms:W3CDTF">2021-10-11T04:47:18Z</dcterms:modified>
</cp:coreProperties>
</file>