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in which crime affects all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criminal statutes adopted by most states to make their enforcement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someone  copies or imitates an item without authorization and passes the item off as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crime in which a person falsely makes or alters a writing, document, or piece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Arson, vandalism and shoplifting are examples of crimes against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electronically breaking into or disrupting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someone makes an investment decision based on information that is not available to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unlawful entry into a building with intent to commit any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fraudulent appropriation to one's own use of property lawfully in their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defense for criminal conduct in which special circumstances existed and the person was acting in defense of themselves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preliminary crime that involves an agreement between 2 or more persons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preliminary crime that involves the asking, commanding, urging, or advising of another to commit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typically used to describe theft; to obtain the property of another without their consent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2021-10-11T04:47:34Z</dcterms:created>
  <dcterms:modified xsi:type="dcterms:W3CDTF">2021-10-11T04:47:34Z</dcterms:modified>
</cp:coreProperties>
</file>