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superseding act cuts off liability if it " _____ so large"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Substantive due process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duty to act acronym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Procedural Due Process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 5 inherently dangerous crimes?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some jurisdictions, this is a limit to felony murder for who does the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Necessity is harm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Strict Liability is a __________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an attempt there must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for the limits to felony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Difference between murder and manslaughter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Difference between negligence manslaughter and depraved heart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and mental state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 is fact isa defense if it is ______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law is too general for a reasonably person to know they would get in trouble for this, it can be invalidated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Negligent behavior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degree murder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Solicitation is asking another to commit a crime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executive branch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Intoxication can negate what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States have this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2021-10-11T04:47:48Z</dcterms:created>
  <dcterms:modified xsi:type="dcterms:W3CDTF">2021-10-11T04:47:48Z</dcterms:modified>
</cp:coreProperties>
</file>