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Criminal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Behaving illegally and dishonestly, especially those in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Taking someone away by force, demanding money for their safe return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Marrying somebody when you are already married to another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Spying, to obtain political or military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Taking control of a plane or train by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Stealing large amounts of money that you are responsible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Forcing someone to have sex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Betraying one's country by helping its enemies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Doing something illegal that can be punished by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Hunting illegally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Giving money to influence another's decisions or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Using someone else's personal information for one's own 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Threatening to reveal someone's secrets if money is not payed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Driving with too much alcohol in your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Breaking into a house in order to steal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Taking someone away by force, often demanding money for their safe return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killing on purpose a large number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Malicious burning to destroy property.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Attacking someone with a plan to rob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doing something illegal over the internet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Illegal copying documents or money to cheat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Killing another person on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Killing a famous person or public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Behaving violently inside the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Entering another person's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Detonating an explosive device with a plan of harming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General term for physical or mental mistreatment.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Lying in court, while under oath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Killing someone by accident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Stealing wallets from people's pockets in crowded places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Driving above the speed limit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Attacking someone physically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Damaging someone's reputation by writing lies about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Not stopping to help a person hurt in an accident caused by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Getting money from people by cheating them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Criminal Law</dc:title>
  <dcterms:created xsi:type="dcterms:W3CDTF">2021-10-11T04:47:51Z</dcterms:created>
  <dcterms:modified xsi:type="dcterms:W3CDTF">2021-10-11T04:47:51Z</dcterms:modified>
</cp:coreProperties>
</file>