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Law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called the "clerk".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higher court review is requested by the losing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authority of the court to hear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a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Cannot be classified as a breach of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 husband or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testimony from someone that backs up your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represent yourself in court without an attorney.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the person that the case is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calendar or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Failure to obey this, constitutes contempt of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we study in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written argument presented to a court to persuade the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notice that requires a defendant to appear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Also called a petitioner.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trial judge who has the same responsibilities as a Circuit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someone receives a Summons to appear in court and a copy of the plaintiff's Complaint.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written statement that is made under oath and notarized?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name of the court, names of the parties, case number, and the name of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Divorce.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called to court to testify in order to tell what they know about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people getting back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judge's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hears the cases like a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lawsuit in a court of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married couple begins to live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 against plaintiff.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paper starts a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formal written statements by the parties to a lawsuit that states their claims and defenses.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Failure to follow a court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way for getting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charge or claim that is place on property that belongs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county where the case should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is often used as a defense to a divorce.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you resolve the dispute without a judge's ruling.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it called when you are giving the Clerk of Court your legal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item that is being held until the fulfillment of some condition?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 and Justice</dc:title>
  <dcterms:created xsi:type="dcterms:W3CDTF">2021-10-11T04:47:46Z</dcterms:created>
  <dcterms:modified xsi:type="dcterms:W3CDTF">2021-10-11T04:47:46Z</dcterms:modified>
</cp:coreProperties>
</file>