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Serial    </w:t>
      </w:r>
      <w:r>
        <w:t xml:space="preserve">   Death    </w:t>
      </w:r>
      <w:r>
        <w:t xml:space="preserve">   Angel    </w:t>
      </w:r>
      <w:r>
        <w:t xml:space="preserve">   Unsub    </w:t>
      </w:r>
      <w:r>
        <w:t xml:space="preserve">   Behavior    </w:t>
      </w:r>
      <w:r>
        <w:t xml:space="preserve">   Analysis    </w:t>
      </w:r>
      <w:r>
        <w:t xml:space="preserve">   Evidence    </w:t>
      </w:r>
      <w:r>
        <w:t xml:space="preserve">   Special Agent    </w:t>
      </w:r>
      <w:r>
        <w:t xml:space="preserve">   Terrorist    </w:t>
      </w:r>
      <w:r>
        <w:t xml:space="preserve">   Victim    </w:t>
      </w:r>
      <w:r>
        <w:t xml:space="preserve">   Field Office    </w:t>
      </w:r>
      <w:r>
        <w:t xml:space="preserve">   Gideon    </w:t>
      </w:r>
      <w:r>
        <w:t xml:space="preserve">   Prentiss    </w:t>
      </w:r>
      <w:r>
        <w:t xml:space="preserve">   J-J    </w:t>
      </w:r>
      <w:r>
        <w:t xml:space="preserve">   Hotch    </w:t>
      </w:r>
      <w:r>
        <w:t xml:space="preserve">   Morgan    </w:t>
      </w:r>
      <w:r>
        <w:t xml:space="preserve">   Reid    </w:t>
      </w:r>
      <w:r>
        <w:t xml:space="preserve">   Rossi    </w:t>
      </w:r>
      <w:r>
        <w:t xml:space="preserve">   Fifteen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Minds</dc:title>
  <dcterms:created xsi:type="dcterms:W3CDTF">2021-10-11T04:48:34Z</dcterms:created>
  <dcterms:modified xsi:type="dcterms:W3CDTF">2021-10-11T04:48:34Z</dcterms:modified>
</cp:coreProperties>
</file>