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computer tech?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shot in her own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Morgan's first ever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while trying to find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computer tech.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left her husband because of a serial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daughter got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JJ's first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Penelope not like after Morgan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JJ's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Rossi'a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came back to the BAU to help look for J.J.?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chocolate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tried to kill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2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really smart one in the BAU?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JJ's second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kid died when he was only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Rossi's second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BAU unit cheif?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only in the first 2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wife was part of a hostage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came back to the FBI after writing books?</w:t>
            </w:r>
          </w:p>
        </w:tc>
      </w:tr>
    </w:tbl>
    <w:p>
      <w:pPr>
        <w:pStyle w:val="WordBankMedium"/>
      </w:pPr>
      <w:r>
        <w:t xml:space="preserve">   Spencer    </w:t>
      </w:r>
      <w:r>
        <w:t xml:space="preserve">   Morgan    </w:t>
      </w:r>
      <w:r>
        <w:t xml:space="preserve">   J.J.    </w:t>
      </w:r>
      <w:r>
        <w:t xml:space="preserve">   Hotch    </w:t>
      </w:r>
      <w:r>
        <w:t xml:space="preserve">   Prentiss    </w:t>
      </w:r>
      <w:r>
        <w:t xml:space="preserve">   Penelope    </w:t>
      </w:r>
      <w:r>
        <w:t xml:space="preserve">   Rossi    </w:t>
      </w:r>
      <w:r>
        <w:t xml:space="preserve">   Gideon    </w:t>
      </w:r>
      <w:r>
        <w:t xml:space="preserve">   Will.Jr    </w:t>
      </w:r>
      <w:r>
        <w:t xml:space="preserve">   Henry    </w:t>
      </w:r>
      <w:r>
        <w:t xml:space="preserve">   Michael    </w:t>
      </w:r>
      <w:r>
        <w:t xml:space="preserve">   Hank    </w:t>
      </w:r>
      <w:r>
        <w:t xml:space="preserve">   James    </w:t>
      </w:r>
      <w:r>
        <w:t xml:space="preserve">   Joy    </w:t>
      </w:r>
      <w:r>
        <w:t xml:space="preserve">   Doyle    </w:t>
      </w:r>
      <w:r>
        <w:t xml:space="preserve">   Luke    </w:t>
      </w:r>
      <w:r>
        <w:t xml:space="preserve">   Tara    </w:t>
      </w:r>
      <w:r>
        <w:t xml:space="preserve">   Matt    </w:t>
      </w:r>
      <w:r>
        <w:t xml:space="preserve">   Greenaway    </w:t>
      </w:r>
      <w:r>
        <w:t xml:space="preserve">   Kate    </w:t>
      </w:r>
      <w:r>
        <w:t xml:space="preserve">   Blake    </w:t>
      </w:r>
      <w:r>
        <w:t xml:space="preserve">   Kevin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2021-10-11T04:48:55Z</dcterms:created>
  <dcterms:modified xsi:type="dcterms:W3CDTF">2021-10-11T04:48:55Z</dcterms:modified>
</cp:coreProperties>
</file>